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color w:val="1E3A8A"/>
          <w:sz w:val="40"/>
        </w:rPr>
        <w:t>AAPKA POORA NAAM</w:t>
      </w:r>
    </w:p>
    <w:p>
      <w:pPr>
        <w:spacing w:before="0" w:after="60"/>
        <w:jc w:val="center"/>
      </w:pPr>
      <w:r>
        <w:rPr>
          <w:rFonts w:ascii="Calibri" w:hAnsi="Calibri"/>
          <w:b/>
          <w:color w:val="F97316"/>
          <w:sz w:val="24"/>
        </w:rPr>
        <w:t>[Job Title: Senior Analyst / Team Lead / Marketing Manager]</w:t>
      </w:r>
    </w:p>
    <w:p>
      <w:pPr>
        <w:spacing w:before="0" w:after="120"/>
        <w:jc w:val="center"/>
      </w:pPr>
      <w:r>
        <w:rPr>
          <w:rFonts w:ascii="Calibri" w:hAnsi="Calibri"/>
          <w:color w:val="444444"/>
          <w:sz w:val="20"/>
        </w:rPr>
        <w:t>+91-9876543210  |  aapka@email.com  |  linkedin.com/in/aapka-naam  |  [City], India</w:t>
      </w:r>
    </w:p>
    <w:p>
      <w:pPr>
        <w:spacing w:before="14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PROFESSIONAL SUMMARY</w:t>
      </w:r>
    </w:p>
    <w:p>
      <w:pPr>
        <w:spacing w:before="60" w:after="80"/>
      </w:pPr>
      <w:r>
        <w:rPr>
          <w:rFonts w:ascii="Calibri" w:hAnsi="Calibri"/>
          <w:sz w:val="21"/>
        </w:rPr>
        <w:t>Results-driven [Job Title] with [X] years of experience in [Industry/Domain: FMCG / IT / Banking / Sales]. [Company type] mein kaam kiya hai jahan maine [key achievement: revenue 20% badhaya / 50-member team lead ki / process efficiency improve ki]. Main [core skills: data-driven decision making, client relationship management, team leadership] mein expert hoon. Ab ek [growth-oriented / leadership] role mein contribute karna chahta/chahti hoon.</w:t>
      </w:r>
    </w:p>
    <w:p>
      <w:pPr>
        <w:spacing w:before="14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WORK EXPERIENCE</w:t>
      </w:r>
    </w:p>
    <w:p>
      <w:pPr>
        <w:tabs>
          <w:tab w:pos="9360" w:val="right"/>
        </w:tabs>
        <w:spacing w:before="80" w:after="20"/>
      </w:pPr>
      <w:r>
        <w:rPr>
          <w:rFonts w:ascii="Calibri" w:hAnsi="Calibri"/>
          <w:b/>
          <w:sz w:val="22"/>
        </w:rPr>
        <w:t>[Current Job Title: Senior Executive / Manager / Analyst]</w:t>
      </w:r>
      <w:r>
        <w:rPr>
          <w:rFonts w:ascii="Calibri" w:hAnsi="Calibri"/>
          <w:b/>
          <w:color w:val="444444"/>
          <w:sz w:val="21"/>
        </w:rPr>
        <w:tab/>
        <w:t>Mar 2022 – Present</w:t>
      </w:r>
    </w:p>
    <w:p>
      <w:pPr>
        <w:spacing w:before="0" w:after="40"/>
      </w:pPr>
      <w:r>
        <w:rPr>
          <w:rFonts w:ascii="Calibri" w:hAnsi="Calibri"/>
          <w:i/>
          <w:color w:val="2260AA"/>
          <w:sz w:val="20"/>
        </w:rPr>
        <w:t>[Current Company Ka Naam] — [Industry: IT / FMCG / Finance]  |  [City]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[Core responsibility + quantified result]: Aapki team ka size, budget, aur impact mention karein — e.g., '10-member sales team lead ki aur quarterly revenue 18% badhaya.'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[Process improvement]: New [process/system/tool] implement kiya jisse [X%] efficiency gain hua.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[Cross-functional work]: [Department naam] ke saath collaborate kiya aur [project/campaign] deliver ki — [result].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[Key achievement]: [Award / recognition / promotion] milI — [Year].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[Tool/skill demonstration]: [CRM / SAP / Excel / Python] use karke [kya kiya] — [impact].</w:t>
      </w:r>
    </w:p>
    <w:p>
      <w:pPr>
        <w:spacing w:before="0" w:after="60"/>
      </w:pPr>
    </w:p>
    <w:p>
      <w:pPr>
        <w:tabs>
          <w:tab w:pos="9360" w:val="right"/>
        </w:tabs>
        <w:spacing w:before="80" w:after="20"/>
      </w:pPr>
      <w:r>
        <w:rPr>
          <w:rFonts w:ascii="Calibri" w:hAnsi="Calibri"/>
          <w:b/>
          <w:sz w:val="22"/>
        </w:rPr>
        <w:t>[Previous Job Title: Executive / Associate / Junior Analyst]</w:t>
      </w:r>
      <w:r>
        <w:rPr>
          <w:rFonts w:ascii="Calibri" w:hAnsi="Calibri"/>
          <w:b/>
          <w:color w:val="444444"/>
          <w:sz w:val="21"/>
        </w:rPr>
        <w:tab/>
        <w:t>Jul 2019 – Feb 2022</w:t>
      </w:r>
    </w:p>
    <w:p>
      <w:pPr>
        <w:spacing w:before="0" w:after="40"/>
      </w:pPr>
      <w:r>
        <w:rPr>
          <w:rFonts w:ascii="Calibri" w:hAnsi="Calibri"/>
          <w:i/>
          <w:color w:val="2260AA"/>
          <w:sz w:val="20"/>
        </w:rPr>
        <w:t>[Previous Company Ka Naam] — [Industry]  |  [City]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[Main responsibility]: [Kya kaam kiya] — [quantified result agar ho toh].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[Project]: [Specific project ya initiative] mein contribute kiya — [outcome].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[Skill used]: [Tool/technology] use kiya aur [X] reports/analyses deliver ki.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[Recognition]: [Koi award ya shoutout mila — e.g., 'Employee of the Month – Q3 2020'].</w:t>
      </w:r>
    </w:p>
    <w:p>
      <w:pPr>
        <w:spacing w:before="0" w:after="60"/>
      </w:pPr>
    </w:p>
    <w:p>
      <w:pPr>
        <w:tabs>
          <w:tab w:pos="9360" w:val="right"/>
        </w:tabs>
        <w:spacing w:before="80" w:after="20"/>
      </w:pPr>
      <w:r>
        <w:rPr>
          <w:rFonts w:ascii="Calibri" w:hAnsi="Calibri"/>
          <w:b/>
          <w:sz w:val="22"/>
        </w:rPr>
        <w:t>[First Job Title / Trainee / Management Trainee]</w:t>
      </w:r>
      <w:r>
        <w:rPr>
          <w:rFonts w:ascii="Calibri" w:hAnsi="Calibri"/>
          <w:b/>
          <w:color w:val="444444"/>
          <w:sz w:val="21"/>
        </w:rPr>
        <w:tab/>
        <w:t>Jun 2018 – Jun 2019</w:t>
      </w:r>
    </w:p>
    <w:p>
      <w:pPr>
        <w:spacing w:before="0" w:after="40"/>
      </w:pPr>
      <w:r>
        <w:rPr>
          <w:rFonts w:ascii="Calibri" w:hAnsi="Calibri"/>
          <w:i/>
          <w:color w:val="2260AA"/>
          <w:sz w:val="20"/>
        </w:rPr>
        <w:t>[First Company Ka Naam] — [Industry]  |  [City]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[Kya seekha aur kya deliver kiya]: Training period mein [key project/task] complete kiya.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[Foundational skill]: [Skill naam] develop kiya jo aaj bhi kaam aata hai.</w:t>
      </w:r>
    </w:p>
    <w:p>
      <w:pPr>
        <w:spacing w:before="0" w:after="40"/>
      </w:pPr>
    </w:p>
    <w:p>
      <w:pPr>
        <w:spacing w:before="14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CORE SKILLS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Domain Expertise: </w:t>
      </w:r>
      <w:r>
        <w:rPr>
          <w:rFonts w:ascii="Calibri" w:hAnsi="Calibri"/>
          <w:sz w:val="21"/>
        </w:rPr>
        <w:t>[Sales Operations / Data Analysis / Digital Marketing / Finance] — aapke field ke hisaab se likho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Technical Skills: </w:t>
      </w:r>
      <w:r>
        <w:rPr>
          <w:rFonts w:ascii="Calibri" w:hAnsi="Calibri"/>
          <w:sz w:val="21"/>
        </w:rPr>
        <w:t>MS Excel (Advanced), Power BI / Tableau, SQL, SAP, Tally ERP, CRM (Salesforce / Zoho)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Leadership Skills: </w:t>
      </w:r>
      <w:r>
        <w:rPr>
          <w:rFonts w:ascii="Calibri" w:hAnsi="Calibri"/>
          <w:sz w:val="21"/>
        </w:rPr>
        <w:t>Team Management, Performance Review, Training &amp; Mentoring, Stakeholder Management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Soft Skills: </w:t>
      </w:r>
      <w:r>
        <w:rPr>
          <w:rFonts w:ascii="Calibri" w:hAnsi="Calibri"/>
          <w:sz w:val="21"/>
        </w:rPr>
        <w:t>Strategic Thinking, Communication, Negotiation, Conflict Resolution, Time Management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Languages: </w:t>
      </w:r>
      <w:r>
        <w:rPr>
          <w:rFonts w:ascii="Calibri" w:hAnsi="Calibri"/>
          <w:sz w:val="21"/>
        </w:rPr>
        <w:t>Hindi (Native), English (Professional Full Proficiency)</w:t>
      </w:r>
    </w:p>
    <w:p>
      <w:pPr>
        <w:spacing w:before="14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EDUCATION</w:t>
      </w:r>
    </w:p>
    <w:p>
      <w:pPr>
        <w:tabs>
          <w:tab w:pos="9360" w:val="right"/>
        </w:tabs>
        <w:spacing w:before="60" w:after="20"/>
      </w:pPr>
      <w:r>
        <w:rPr>
          <w:rFonts w:ascii="Calibri" w:hAnsi="Calibri"/>
          <w:b/>
          <w:sz w:val="21"/>
        </w:rPr>
        <w:t>MBA — [Marketing / Finance / HR / Operations]</w:t>
      </w:r>
      <w:r>
        <w:rPr>
          <w:rFonts w:ascii="Calibri" w:hAnsi="Calibri"/>
          <w:b/>
          <w:color w:val="444444"/>
          <w:sz w:val="21"/>
        </w:rPr>
        <w:tab/>
        <w:t>2016 – 2018</w:t>
      </w:r>
    </w:p>
    <w:p>
      <w:pPr>
        <w:spacing w:before="0" w:after="60"/>
      </w:pPr>
      <w:r>
        <w:rPr>
          <w:rFonts w:ascii="Calibri" w:hAnsi="Calibri"/>
          <w:color w:val="555555"/>
          <w:sz w:val="20"/>
        </w:rPr>
        <w:t>[University Ka Naam], [City]   |   CGPA: 7.8 / 10</w:t>
      </w:r>
    </w:p>
    <w:p>
      <w:pPr>
        <w:tabs>
          <w:tab w:pos="9360" w:val="right"/>
        </w:tabs>
        <w:spacing w:before="60" w:after="20"/>
      </w:pPr>
      <w:r>
        <w:rPr>
          <w:rFonts w:ascii="Calibri" w:hAnsi="Calibri"/>
          <w:b/>
          <w:sz w:val="21"/>
        </w:rPr>
        <w:t>B.Com / B.Sc / B.Tech — [Subject]</w:t>
      </w:r>
      <w:r>
        <w:rPr>
          <w:rFonts w:ascii="Calibri" w:hAnsi="Calibri"/>
          <w:b/>
          <w:color w:val="444444"/>
          <w:sz w:val="21"/>
        </w:rPr>
        <w:tab/>
        <w:t>2013 – 2016</w:t>
      </w:r>
    </w:p>
    <w:p>
      <w:pPr>
        <w:spacing w:before="0" w:after="60"/>
      </w:pPr>
      <w:r>
        <w:rPr>
          <w:rFonts w:ascii="Calibri" w:hAnsi="Calibri"/>
          <w:color w:val="555555"/>
          <w:sz w:val="20"/>
        </w:rPr>
        <w:t>[College Ka Naam], [City]   |   Percentage: 74%</w:t>
      </w:r>
    </w:p>
    <w:p>
      <w:pPr>
        <w:spacing w:before="14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CERTIFICATIONS &amp; TRAINING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[PMP / Six Sigma / AWS / Google Analytics] — [Issuing Organization] — [Year]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[Industry-specific certification: CFA Level 1 / NCFM / Digital Marketing] — [Year]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[Any other relevant training / workshop attended]</w:t>
      </w:r>
    </w:p>
    <w:p>
      <w:pPr>
        <w:spacing w:before="0" w:after="40"/>
      </w:pPr>
    </w:p>
    <w:p>
      <w:pPr>
        <w:spacing w:before="14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KEY ACHIEVEMENTS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[Biggest Career Achievement]: [Context] — [quantified impact, e.g., '25% cost reduction'].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[Award / Recognition]: [Award name] — [Company], [Year].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[Revenue / Growth]: [Koi business metric improve ki — e.g., 'Client portfolio 2x grow kiya'].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[Leadership]: [Team size] ki team lead ki aur [result] achieve kiya.</w:t>
      </w:r>
    </w:p>
    <w:p>
      <w:pPr>
        <w:spacing w:before="0" w:after="40"/>
      </w:pPr>
    </w:p>
    <w:p>
      <w:pPr>
        <w:spacing w:before="14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DECLARATION</w:t>
      </w:r>
    </w:p>
    <w:p>
      <w:pPr>
        <w:spacing w:before="60" w:after="280"/>
      </w:pPr>
      <w:r>
        <w:rPr>
          <w:rFonts w:ascii="Calibri" w:hAnsi="Calibri"/>
          <w:sz w:val="21"/>
        </w:rPr>
        <w:t>Main yeh ghoshna karta/karti hoon ki upar di gayi sabhi jaankari mere gyan aur vishwaas ke anusar satya aur sahi hai.</w:t>
      </w:r>
    </w:p>
    <w:p>
      <w:pPr>
        <w:tabs>
          <w:tab w:pos="9360" w:val="right"/>
        </w:tabs>
      </w:pPr>
      <w:r>
        <w:rPr>
          <w:rFonts w:ascii="Calibri" w:hAnsi="Calibri"/>
          <w:sz w:val="21"/>
        </w:rPr>
        <w:t>Date: ______________</w:t>
      </w:r>
      <w:r>
        <w:rPr>
          <w:rFonts w:ascii="Calibri" w:hAnsi="Calibri"/>
          <w:sz w:val="21"/>
        </w:rPr>
        <w:tab/>
        <w:t>Hastakshar (Signature): ______________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