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  <w:jc w:val="center"/>
      </w:pPr>
      <w:r>
        <w:rPr>
          <w:rFonts w:ascii="Calibri" w:hAnsi="Calibri"/>
          <w:b/>
          <w:color w:val="1E3A8A"/>
          <w:sz w:val="36"/>
        </w:rPr>
        <w:t>AAPKA POORA NAAM</w:t>
      </w:r>
    </w:p>
    <w:p>
      <w:pPr>
        <w:spacing w:before="0" w:after="120"/>
        <w:jc w:val="center"/>
      </w:pPr>
      <w:r>
        <w:rPr>
          <w:rFonts w:ascii="Calibri" w:hAnsi="Calibri"/>
          <w:color w:val="444444"/>
          <w:sz w:val="20"/>
        </w:rPr>
        <w:t>+91-9876543210  |  aapka@email.com  |  linkedin.com/in/aapka-naam  |  Delhi, India</w:t>
      </w: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CAREER OBJECTIVE</w:t>
      </w:r>
    </w:p>
    <w:p>
      <w:pPr>
        <w:spacing w:before="60" w:after="80"/>
      </w:pPr>
      <w:r>
        <w:rPr>
          <w:rFonts w:ascii="Calibri" w:hAnsi="Calibri"/>
          <w:sz w:val="21"/>
        </w:rPr>
        <w:t>Ek motivated aur detail-oriented [Computer Science / Commerce / Arts] graduate hoon jo [specific field: Data Analysis / Marketing / Operations / Banking] mein apna career shuru karna chahta/chahti hoon. Meri strong [communication / analytical / technical] skills aur seekhne ki lalak se main [company ka naam] ki team mein significant contribution karna chahta/chahti hoon.</w:t>
      </w: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EDUCATION</w:t>
      </w: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Bachelor of [Science / Commerce / Arts / Technology] in [Subject]</w:t>
      </w:r>
      <w:r>
        <w:rPr>
          <w:rFonts w:ascii="Calibri" w:hAnsi="Calibri"/>
          <w:b/>
          <w:color w:val="444444"/>
          <w:sz w:val="21"/>
        </w:rPr>
        <w:tab/>
        <w:t>2021 – 2024</w:t>
      </w:r>
    </w:p>
    <w:p>
      <w:pPr>
        <w:spacing w:before="0" w:after="60"/>
      </w:pPr>
      <w:r>
        <w:rPr>
          <w:rFonts w:ascii="Calibri" w:hAnsi="Calibri"/>
          <w:color w:val="555555"/>
          <w:sz w:val="20"/>
        </w:rPr>
        <w:t>[College/University Ka Naam], [City]   |   CGPA: 8.2 / 10  |  72%</w:t>
      </w: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12th (Intermediate) — [Science / Commerce / Arts]</w:t>
      </w:r>
      <w:r>
        <w:rPr>
          <w:rFonts w:ascii="Calibri" w:hAnsi="Calibri"/>
          <w:b/>
          <w:color w:val="444444"/>
          <w:sz w:val="21"/>
        </w:rPr>
        <w:tab/>
        <w:t>2019 – 2021</w:t>
      </w:r>
    </w:p>
    <w:p>
      <w:pPr>
        <w:spacing w:before="0" w:after="60"/>
      </w:pPr>
      <w:r>
        <w:rPr>
          <w:rFonts w:ascii="Calibri" w:hAnsi="Calibri"/>
          <w:color w:val="555555"/>
          <w:sz w:val="20"/>
        </w:rPr>
        <w:t>[School Ka Naam], [City]   |   Percentage: 78%</w:t>
      </w: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10th (Matriculation)</w:t>
      </w:r>
      <w:r>
        <w:rPr>
          <w:rFonts w:ascii="Calibri" w:hAnsi="Calibri"/>
          <w:b/>
          <w:color w:val="444444"/>
          <w:sz w:val="21"/>
        </w:rPr>
        <w:tab/>
        <w:t>2019</w:t>
      </w:r>
    </w:p>
    <w:p>
      <w:pPr>
        <w:spacing w:before="0" w:after="60"/>
      </w:pPr>
      <w:r>
        <w:rPr>
          <w:rFonts w:ascii="Calibri" w:hAnsi="Calibri"/>
          <w:color w:val="555555"/>
          <w:sz w:val="20"/>
        </w:rPr>
        <w:t>[School Ka Naam], [City]   |   Percentage: 82%</w:t>
      </w: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SKILLS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Technical Skills: </w:t>
      </w:r>
      <w:r>
        <w:rPr>
          <w:rFonts w:ascii="Calibri" w:hAnsi="Calibri"/>
          <w:sz w:val="21"/>
        </w:rPr>
        <w:t>MS Excel, MS Word, PowerPoint, Tally ERP 9, Basic Python / SQL (aapke skills ke hisaab se badlo)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Soft Skills: </w:t>
      </w:r>
      <w:r>
        <w:rPr>
          <w:rFonts w:ascii="Calibri" w:hAnsi="Calibri"/>
          <w:sz w:val="21"/>
        </w:rPr>
        <w:t>Communication, Teamwork, Time Management, Problem Solving, Adaptability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Languages: </w:t>
      </w:r>
      <w:r>
        <w:rPr>
          <w:rFonts w:ascii="Calibri" w:hAnsi="Calibri"/>
          <w:sz w:val="21"/>
        </w:rPr>
        <w:t>Hindi (Native), English (Professional Working Proficiency)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Other: </w:t>
      </w:r>
      <w:r>
        <w:rPr>
          <w:rFonts w:ascii="Calibri" w:hAnsi="Calibri"/>
          <w:sz w:val="21"/>
        </w:rPr>
        <w:t>Internet Research, Email Writing, Data Entry</w:t>
      </w: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INTERNSHIP / TRAINING</w:t>
      </w: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[Company Ka Naam] — [Role: Marketing Intern / Data Entry Intern]</w:t>
      </w:r>
      <w:r>
        <w:rPr>
          <w:rFonts w:ascii="Calibri" w:hAnsi="Calibri"/>
          <w:b/>
          <w:color w:val="444444"/>
          <w:sz w:val="21"/>
        </w:rPr>
        <w:tab/>
        <w:t>Jun 2023 – Aug 2023</w:t>
      </w:r>
    </w:p>
    <w:p>
      <w:pPr>
        <w:spacing w:before="0" w:after="40"/>
      </w:pPr>
      <w:r>
        <w:rPr>
          <w:rFonts w:ascii="Calibri" w:hAnsi="Calibri"/>
          <w:color w:val="555555"/>
          <w:sz w:val="20"/>
        </w:rPr>
        <w:t>[City]  |  Stipend: Unpaid / [Amount] per month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Social media content banaya aur 15% engagement increase kiya.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Customer data Excel mein manage kiya — 200+ records accurately maintained.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Team ke saath kaam kiya aur weekly reports prepare ki.</w:t>
      </w:r>
    </w:p>
    <w:p>
      <w:pPr>
        <w:spacing w:before="0" w:after="40"/>
      </w:pP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ACADEMIC PROJECTS</w:t>
      </w: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[Project 1 Ka Naam] — [College Final Year Project / Personal Project]</w:t>
      </w:r>
      <w:r>
        <w:rPr>
          <w:rFonts w:ascii="Calibri" w:hAnsi="Calibri"/>
          <w:b/>
          <w:color w:val="444444"/>
          <w:sz w:val="21"/>
        </w:rPr>
        <w:tab/>
        <w:t>Jan 2024 – Apr 2024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Python / Excel / [tool] use karke [kya kiya] — [quantified result agar ho toh].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Team of 3 students ke saath kaam kiya — [technologies: Python, MySQL, HTML].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[Link: github.com/username/project — agar available ho]</w:t>
      </w:r>
    </w:p>
    <w:p>
      <w:pPr>
        <w:spacing w:before="0" w:after="40"/>
      </w:pPr>
    </w:p>
    <w:p>
      <w:pPr>
        <w:tabs>
          <w:tab w:pos="9360" w:val="right"/>
        </w:tabs>
        <w:spacing w:before="60" w:after="20"/>
      </w:pPr>
      <w:r>
        <w:rPr>
          <w:rFonts w:ascii="Calibri" w:hAnsi="Calibri"/>
          <w:b/>
          <w:sz w:val="21"/>
        </w:rPr>
        <w:t>[Project 2 Ka Naam] — [Mini Project / Seminar]</w:t>
      </w:r>
      <w:r>
        <w:rPr>
          <w:rFonts w:ascii="Calibri" w:hAnsi="Calibri"/>
          <w:b/>
          <w:color w:val="444444"/>
          <w:sz w:val="21"/>
        </w:rPr>
        <w:tab/>
        <w:t>Sep 2023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[Kya banaya ya research ki] — [kya seekha].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[Tools ya skills use ki: Canva, Excel, PowerPoint, etc.]</w:t>
      </w:r>
    </w:p>
    <w:p>
      <w:pPr>
        <w:spacing w:before="0" w:after="40"/>
      </w:pP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CERTIFICATIONS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Google Digital Marketing Certificate — Google (2023)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NPTEL: Programming in Python — IIT Madras (2023)  [Topper Badge agar mila ho]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Tally ERP 9 Certificate — [Institute Ka Naam] (2022)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MS-CIT / [Aapka Computer Certificate] — [Institute] (2022)</w:t>
      </w:r>
    </w:p>
    <w:p>
      <w:pPr>
        <w:spacing w:before="0" w:after="40"/>
      </w:pP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ACHIEVEMENTS &amp; ACTIVITIES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[Award / Competition]: [kya jeeta ya participate kiya] — [Year]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NSS / NCC Volunteer — [College Ka Naam] (2022–2024)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College Cultural Fest mein [role: Organizer / Participant] — [Year]</w:t>
      </w:r>
    </w:p>
    <w:p>
      <w:pPr>
        <w:pStyle w:val="ListBullet"/>
        <w:spacing w:before="0" w:after="20"/>
        <w:ind w:left="288"/>
      </w:pPr>
      <w:r>
        <w:rPr>
          <w:rFonts w:ascii="Calibri" w:hAnsi="Calibri"/>
          <w:sz w:val="21"/>
        </w:rPr>
        <w:t>GK Quiz mein [position: 1st / 2nd] prize — [Event Name, Year]</w:t>
      </w:r>
    </w:p>
    <w:p>
      <w:pPr>
        <w:spacing w:before="0" w:after="40"/>
      </w:pP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PERSONAL DETAILS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Date of Birth: </w:t>
      </w:r>
      <w:r>
        <w:rPr>
          <w:rFonts w:ascii="Calibri" w:hAnsi="Calibri"/>
          <w:sz w:val="21"/>
        </w:rPr>
        <w:t>DD Month YYYY  (Note: DOB optional hai — company ke hisaab se decide karein)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Languages Known: </w:t>
      </w:r>
      <w:r>
        <w:rPr>
          <w:rFonts w:ascii="Calibri" w:hAnsi="Calibri"/>
          <w:sz w:val="21"/>
        </w:rPr>
        <w:t>Hindi, English</w:t>
      </w:r>
    </w:p>
    <w:p>
      <w:pPr>
        <w:spacing w:before="40" w:after="40"/>
      </w:pPr>
      <w:r>
        <w:rPr>
          <w:rFonts w:ascii="Calibri" w:hAnsi="Calibri"/>
          <w:b/>
          <w:sz w:val="21"/>
        </w:rPr>
        <w:t xml:space="preserve">Hobbies: </w:t>
      </w:r>
      <w:r>
        <w:rPr>
          <w:rFonts w:ascii="Calibri" w:hAnsi="Calibri"/>
          <w:sz w:val="21"/>
        </w:rPr>
        <w:t>Reading, Blogging, Chess — job-relevant hobbies prefer karein</w:t>
      </w:r>
    </w:p>
    <w:p>
      <w:pPr>
        <w:spacing w:before="120" w:after="40"/>
        <w:pBdr>
          <w:bottom w:val="single" w:sz="6" w:space="2" w:color="1a56db"/>
        </w:pBdr>
      </w:pPr>
      <w:r>
        <w:rPr>
          <w:rFonts w:ascii="Calibri" w:hAnsi="Calibri"/>
          <w:b/>
          <w:color w:val="1A56DB"/>
          <w:sz w:val="20"/>
        </w:rPr>
        <w:t>DECLARATION</w:t>
      </w:r>
    </w:p>
    <w:p>
      <w:pPr>
        <w:spacing w:before="60" w:after="240"/>
      </w:pPr>
      <w:r>
        <w:rPr>
          <w:rFonts w:ascii="Calibri" w:hAnsi="Calibri"/>
          <w:sz w:val="21"/>
        </w:rPr>
        <w:t>Main yeh ghoshna karta/karti hoon ki upar di gayi sabhi jaankari mere gyan aur vishwaas ke anusar satya aur sahi hai.</w:t>
      </w:r>
    </w:p>
    <w:p>
      <w:pPr>
        <w:tabs>
          <w:tab w:pos="9360" w:val="right"/>
        </w:tabs>
        <w:spacing w:before="0" w:after="0"/>
      </w:pPr>
      <w:r>
        <w:rPr>
          <w:rFonts w:ascii="Calibri" w:hAnsi="Calibri"/>
          <w:sz w:val="21"/>
        </w:rPr>
        <w:t>Date: ______________</w:t>
      </w:r>
      <w:r>
        <w:rPr>
          <w:rFonts w:ascii="Calibri" w:hAnsi="Calibri"/>
          <w:sz w:val="21"/>
        </w:rPr>
        <w:tab/>
        <w:t>Hastakshar (Signature): ______________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